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Мокеева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Евгения Ивановича,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4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водительское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5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Мокеев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16.12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6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15.12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7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25.09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Мокеев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Мокеева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Мокеева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Мокеев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7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25.09.2025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Мокеев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Мокеевым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15.12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Мокеева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Мокеева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Мокеева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Мокеева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Евгения Ивановича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пя</w:t>
      </w:r>
      <w:r>
        <w:rPr>
          <w:rFonts w:ascii="Times New Roman" w:eastAsia="Times New Roman" w:hAnsi="Times New Roman" w:cs="Times New Roman"/>
          <w:sz w:val="25"/>
          <w:szCs w:val="25"/>
        </w:rPr>
        <w:t>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0412365400395001072620189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7rplc-20">
    <w:name w:val="cat-UserDefined grp-47 rplc-20"/>
    <w:basedOn w:val="DefaultParagraphFont"/>
  </w:style>
  <w:style w:type="character" w:customStyle="1" w:styleId="cat-UserDefinedgrp-36rplc-28">
    <w:name w:val="cat-UserDefined grp-36 rplc-28"/>
    <w:basedOn w:val="DefaultParagraphFont"/>
  </w:style>
  <w:style w:type="character" w:customStyle="1" w:styleId="cat-UserDefinedgrp-47rplc-32">
    <w:name w:val="cat-UserDefined grp-47 rplc-32"/>
    <w:basedOn w:val="DefaultParagraphFont"/>
  </w:style>
  <w:style w:type="character" w:customStyle="1" w:styleId="cat-UserDefinedgrp-48rplc-52">
    <w:name w:val="cat-UserDefined grp-48 rplc-52"/>
    <w:basedOn w:val="DefaultParagraphFont"/>
  </w:style>
  <w:style w:type="character" w:customStyle="1" w:styleId="cat-UserDefinedgrp-49rplc-55">
    <w:name w:val="cat-UserDefined grp-49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